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atrapar    </w:t>
      </w:r>
      <w:r>
        <w:t xml:space="preserve">   lanzar    </w:t>
      </w:r>
      <w:r>
        <w:t xml:space="preserve">   quedar    </w:t>
      </w:r>
      <w:r>
        <w:t xml:space="preserve">   bloquear    </w:t>
      </w:r>
      <w:r>
        <w:t xml:space="preserve">   batear    </w:t>
      </w:r>
      <w:r>
        <w:t xml:space="preserve">   driblar    </w:t>
      </w:r>
      <w:r>
        <w:t xml:space="preserve">   marcar    </w:t>
      </w:r>
      <w:r>
        <w:t xml:space="preserve">   encestar    </w:t>
      </w:r>
      <w:r>
        <w:t xml:space="preserve">   correr    </w:t>
      </w:r>
      <w:r>
        <w:t xml:space="preserve">   ganar    </w:t>
      </w:r>
      <w:r>
        <w:t xml:space="preserve">   tirar    </w:t>
      </w:r>
      <w:r>
        <w:t xml:space="preserve">   comenzar    </w:t>
      </w:r>
      <w:r>
        <w:t xml:space="preserve">   empezar    </w:t>
      </w:r>
      <w:r>
        <w:t xml:space="preserve">   perder    </w:t>
      </w:r>
      <w:r>
        <w:t xml:space="preserve">   preferir    </w:t>
      </w:r>
      <w:r>
        <w:t xml:space="preserve">   querer    </w:t>
      </w:r>
      <w:r>
        <w:t xml:space="preserve">   poder    </w:t>
      </w:r>
      <w:r>
        <w:t xml:space="preserve">   meter    </w:t>
      </w:r>
      <w:r>
        <w:t xml:space="preserve">   vovler    </w:t>
      </w:r>
      <w:r>
        <w:t xml:space="preserve">   jugar    </w:t>
      </w:r>
      <w:r>
        <w:t xml:space="preserve">   parar    </w:t>
      </w:r>
      <w:r>
        <w:t xml:space="preserve">   tener    </w:t>
      </w:r>
      <w:r>
        <w:t xml:space="preserve">   vivir    </w:t>
      </w:r>
      <w:r>
        <w:t xml:space="preserve">   recibir    </w:t>
      </w:r>
      <w:r>
        <w:t xml:space="preserve">   escribir    </w:t>
      </w:r>
      <w:r>
        <w:t xml:space="preserve">   aprender    </w:t>
      </w:r>
      <w:r>
        <w:t xml:space="preserve">   comprender    </w:t>
      </w:r>
      <w:r>
        <w:t xml:space="preserve">   beber    </w:t>
      </w:r>
      <w:r>
        <w:t xml:space="preserve">   comer    </w:t>
      </w:r>
      <w:r>
        <w:t xml:space="preserve">   leer    </w:t>
      </w:r>
      <w:r>
        <w:t xml:space="preserve">   ver    </w:t>
      </w:r>
      <w:r>
        <w:t xml:space="preserve">   ensenar    </w:t>
      </w:r>
      <w:r>
        <w:t xml:space="preserve">   escuchar    </w:t>
      </w:r>
      <w:r>
        <w:t xml:space="preserve">   estudiar    </w:t>
      </w:r>
      <w:r>
        <w:t xml:space="preserve">   sacar    </w:t>
      </w:r>
      <w:r>
        <w:t xml:space="preserve">   prestar    </w:t>
      </w:r>
      <w:r>
        <w:t xml:space="preserve">   tomar    </w:t>
      </w:r>
      <w:r>
        <w:t xml:space="preserve">   dar    </w:t>
      </w:r>
      <w:r>
        <w:t xml:space="preserve">   ir    </w:t>
      </w:r>
      <w:r>
        <w:t xml:space="preserve">   llegar    </w:t>
      </w:r>
      <w:r>
        <w:t xml:space="preserve">   trabajar    </w:t>
      </w:r>
      <w:r>
        <w:t xml:space="preserve">   hablar    </w:t>
      </w:r>
      <w:r>
        <w:t xml:space="preserve">   llevar    </w:t>
      </w:r>
      <w:r>
        <w:t xml:space="preserve">   usar    </w:t>
      </w:r>
      <w:r>
        <w:t xml:space="preserve">   pagar    </w:t>
      </w:r>
      <w:r>
        <w:t xml:space="preserve">   comprar    </w:t>
      </w:r>
      <w:r>
        <w:t xml:space="preserve">   mirar    </w:t>
      </w:r>
      <w:r>
        <w:t xml:space="preserve">   buscar    </w:t>
      </w:r>
      <w:r>
        <w:t xml:space="preserve">   necesitar    </w:t>
      </w:r>
      <w:r>
        <w:t xml:space="preserve">   estar    </w:t>
      </w:r>
      <w:r>
        <w:t xml:space="preserve">   ser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Verbs</dc:title>
  <dcterms:created xsi:type="dcterms:W3CDTF">2021-10-11T17:19:11Z</dcterms:created>
  <dcterms:modified xsi:type="dcterms:W3CDTF">2021-10-11T17:19:11Z</dcterms:modified>
</cp:coreProperties>
</file>