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vestir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él tiene en su muñeca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tienda en el supermercado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llevar a un baile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ir si usted se siente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dónde conseguir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levantarse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Qué tipo de zapatos te lleve a la playa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abe lincoln llevar en la cabeza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usar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Qué tipo de chaqueta quieres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estudio de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tipo de pintura usas durante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tipo de camiseta quieres usar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2021-10-11T17:17:55Z</dcterms:created>
  <dcterms:modified xsi:type="dcterms:W3CDTF">2021-10-11T17:17:55Z</dcterms:modified>
</cp:coreProperties>
</file>