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estar    </w:t>
      </w:r>
      <w:r>
        <w:t xml:space="preserve">   beber    </w:t>
      </w:r>
      <w:r>
        <w:t xml:space="preserve">   cocino    </w:t>
      </w:r>
      <w:r>
        <w:t xml:space="preserve">   eres    </w:t>
      </w:r>
      <w:r>
        <w:t xml:space="preserve">   son    </w:t>
      </w:r>
      <w:r>
        <w:t xml:space="preserve">   lees    </w:t>
      </w:r>
      <w:r>
        <w:t xml:space="preserve">   cocinan    </w:t>
      </w:r>
      <w:r>
        <w:t xml:space="preserve">   bebe    </w:t>
      </w:r>
      <w:r>
        <w:t xml:space="preserve">   esta    </w:t>
      </w:r>
      <w:r>
        <w:t xml:space="preserve">   juega    </w:t>
      </w:r>
      <w:r>
        <w:t xml:space="preserve">   somos    </w:t>
      </w:r>
      <w:r>
        <w:t xml:space="preserve">   cocinas    </w:t>
      </w:r>
      <w:r>
        <w:t xml:space="preserve">   bebemos    </w:t>
      </w:r>
      <w:r>
        <w:t xml:space="preserve">   estoy    </w:t>
      </w:r>
      <w:r>
        <w:t xml:space="preserve">   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1</dc:title>
  <dcterms:created xsi:type="dcterms:W3CDTF">2021-10-11T17:18:39Z</dcterms:created>
  <dcterms:modified xsi:type="dcterms:W3CDTF">2021-10-11T17:18:39Z</dcterms:modified>
</cp:coreProperties>
</file>