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 practicado    </w:t>
      </w:r>
      <w:r>
        <w:t xml:space="preserve">   han comido    </w:t>
      </w:r>
      <w:r>
        <w:t xml:space="preserve">   habéis ido    </w:t>
      </w:r>
      <w:r>
        <w:t xml:space="preserve">   hemos jugado    </w:t>
      </w:r>
      <w:r>
        <w:t xml:space="preserve">   he tenido    </w:t>
      </w:r>
      <w:r>
        <w:t xml:space="preserve">   volvieron    </w:t>
      </w:r>
      <w:r>
        <w:t xml:space="preserve">   viste    </w:t>
      </w:r>
      <w:r>
        <w:t xml:space="preserve">   hicisteis    </w:t>
      </w:r>
      <w:r>
        <w:t xml:space="preserve">   vivió    </w:t>
      </w:r>
      <w:r>
        <w:t xml:space="preserve">   estuve    </w:t>
      </w:r>
      <w:r>
        <w:t xml:space="preserve">   estaba    </w:t>
      </w:r>
      <w:r>
        <w:t xml:space="preserve">   íba    </w:t>
      </w:r>
      <w:r>
        <w:t xml:space="preserve">   jugaba    </w:t>
      </w:r>
      <w:r>
        <w:t xml:space="preserve">   comeíais    </w:t>
      </w:r>
      <w:r>
        <w:t xml:space="preserve">   habría    </w:t>
      </w:r>
      <w:r>
        <w:t xml:space="preserve">   teníamos    </w:t>
      </w:r>
      <w:r>
        <w:t xml:space="preserve">   está    </w:t>
      </w:r>
      <w:r>
        <w:t xml:space="preserve">   tenimos    </w:t>
      </w:r>
      <w:r>
        <w:t xml:space="preserve">   voy    </w:t>
      </w:r>
      <w:r>
        <w:t xml:space="preserve">   hay    </w:t>
      </w:r>
      <w:r>
        <w:t xml:space="preserve">   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2021-10-11T17:19:19Z</dcterms:created>
  <dcterms:modified xsi:type="dcterms:W3CDTF">2021-10-11T17:19:19Z</dcterms:modified>
</cp:coreProperties>
</file>