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(you) tell (imp.)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(pose)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(you) call (imp.)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give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2021-10-11T17:19:22Z</dcterms:created>
  <dcterms:modified xsi:type="dcterms:W3CDTF">2021-10-11T17:19:22Z</dcterms:modified>
</cp:coreProperties>
</file>