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visitar    </w:t>
      </w:r>
      <w:r>
        <w:t xml:space="preserve">   trabajar    </w:t>
      </w:r>
      <w:r>
        <w:t xml:space="preserve">   escuchar    </w:t>
      </w:r>
      <w:r>
        <w:t xml:space="preserve">   lavar    </w:t>
      </w:r>
      <w:r>
        <w:t xml:space="preserve">   caminar    </w:t>
      </w:r>
      <w:r>
        <w:t xml:space="preserve">   ayudar    </w:t>
      </w:r>
      <w:r>
        <w:t xml:space="preserve">   limpiar    </w:t>
      </w:r>
      <w:r>
        <w:t xml:space="preserve">   cocinar    </w:t>
      </w:r>
      <w:r>
        <w:t xml:space="preserve">   comprar    </w:t>
      </w:r>
      <w:r>
        <w:t xml:space="preserve">   relaj    </w:t>
      </w:r>
      <w:r>
        <w:t xml:space="preserve">   necesidad    </w:t>
      </w:r>
      <w:r>
        <w:t xml:space="preserve">   descansar    </w:t>
      </w:r>
      <w:r>
        <w:t xml:space="preserve">   pintar    </w:t>
      </w:r>
      <w:r>
        <w:t xml:space="preserve">   viajar    </w:t>
      </w:r>
      <w:r>
        <w:t xml:space="preserve">   hablar    </w:t>
      </w:r>
      <w:r>
        <w:t xml:space="preserve">   montar    </w:t>
      </w:r>
      <w:r>
        <w:t xml:space="preserve">   contestar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2021-10-11T17:18:09Z</dcterms:created>
  <dcterms:modified xsi:type="dcterms:W3CDTF">2021-10-11T17:18:09Z</dcterms:modified>
</cp:coreProperties>
</file>