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Play Video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Write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Talk On The Phone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Spend Time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Use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Swim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Verbs</dc:title>
  <dcterms:created xsi:type="dcterms:W3CDTF">2021-10-11T17:18:12Z</dcterms:created>
  <dcterms:modified xsi:type="dcterms:W3CDTF">2021-10-11T17:18:12Z</dcterms:modified>
</cp:coreProperties>
</file>