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aprender    </w:t>
      </w:r>
      <w:r>
        <w:t xml:space="preserve">   ayudar    </w:t>
      </w:r>
      <w:r>
        <w:t xml:space="preserve">   bailar    </w:t>
      </w:r>
      <w:r>
        <w:t xml:space="preserve">   beber    </w:t>
      </w:r>
      <w:r>
        <w:t xml:space="preserve">   cantar    </w:t>
      </w:r>
      <w:r>
        <w:t xml:space="preserve">   comer    </w:t>
      </w:r>
      <w:r>
        <w:t xml:space="preserve">   comprar    </w:t>
      </w:r>
      <w:r>
        <w:t xml:space="preserve">   comprender    </w:t>
      </w:r>
      <w:r>
        <w:t xml:space="preserve">   contrar    </w:t>
      </w:r>
      <w:r>
        <w:t xml:space="preserve">   correr    </w:t>
      </w:r>
      <w:r>
        <w:t xml:space="preserve">   creer    </w:t>
      </w:r>
      <w:r>
        <w:t xml:space="preserve">   deber    </w:t>
      </w:r>
      <w:r>
        <w:t xml:space="preserve">   escuchar    </w:t>
      </w:r>
      <w:r>
        <w:t xml:space="preserve">   esperar    </w:t>
      </w:r>
      <w:r>
        <w:t xml:space="preserve">   estudiar    </w:t>
      </w:r>
      <w:r>
        <w:t xml:space="preserve">   ganar    </w:t>
      </w:r>
      <w:r>
        <w:t xml:space="preserve">   gustar    </w:t>
      </w:r>
      <w:r>
        <w:t xml:space="preserve">   hablar    </w:t>
      </w:r>
      <w:r>
        <w:t xml:space="preserve">   hacer    </w:t>
      </w:r>
      <w:r>
        <w:t xml:space="preserve">   jugar    </w:t>
      </w:r>
      <w:r>
        <w:t xml:space="preserve">   llamar    </w:t>
      </w:r>
      <w:r>
        <w:t xml:space="preserve">   mirar    </w:t>
      </w:r>
      <w:r>
        <w:t xml:space="preserve">   nadar    </w:t>
      </w:r>
      <w:r>
        <w:t xml:space="preserve">   poder    </w:t>
      </w:r>
      <w:r>
        <w:t xml:space="preserve">   practicar    </w:t>
      </w:r>
      <w:r>
        <w:t xml:space="preserve">   tomar    </w:t>
      </w:r>
      <w:r>
        <w:t xml:space="preserve">   trabajar    </w:t>
      </w:r>
      <w:r>
        <w:t xml:space="preserve">   vender    </w:t>
      </w:r>
      <w:r>
        <w:t xml:space="preserve">   ver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2021-10-11T17:18:29Z</dcterms:created>
  <dcterms:modified xsi:type="dcterms:W3CDTF">2021-10-11T17:18:29Z</dcterms:modified>
</cp:coreProperties>
</file>