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patinar    </w:t>
      </w:r>
      <w:r>
        <w:t xml:space="preserve">   acampar    </w:t>
      </w:r>
      <w:r>
        <w:t xml:space="preserve">   esquiar    </w:t>
      </w:r>
      <w:r>
        <w:t xml:space="preserve">   bucear    </w:t>
      </w:r>
      <w:r>
        <w:t xml:space="preserve">   hacer    </w:t>
      </w:r>
      <w:r>
        <w:t xml:space="preserve">   nadar    </w:t>
      </w:r>
      <w:r>
        <w:t xml:space="preserve">   sacar fotos    </w:t>
      </w:r>
      <w:r>
        <w:t xml:space="preserve">   coser    </w:t>
      </w:r>
      <w:r>
        <w:t xml:space="preserve">   textear    </w:t>
      </w:r>
      <w:r>
        <w:t xml:space="preserve">   navegar la red    </w:t>
      </w:r>
      <w:r>
        <w:t xml:space="preserve">   presentar    </w:t>
      </w:r>
      <w:r>
        <w:t xml:space="preserve">   vender    </w:t>
      </w:r>
      <w:r>
        <w:t xml:space="preserve">   redactar    </w:t>
      </w:r>
      <w:r>
        <w:t xml:space="preserve">   publicar    </w:t>
      </w:r>
      <w:r>
        <w:t xml:space="preserve">   ofrecer    </w:t>
      </w:r>
      <w:r>
        <w:t xml:space="preserve">   Diseñar    </w:t>
      </w:r>
      <w:r>
        <w:t xml:space="preserve">   Inventar    </w:t>
      </w:r>
      <w:r>
        <w:t xml:space="preserve">   Crear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Verbs</dc:title>
  <dcterms:created xsi:type="dcterms:W3CDTF">2021-10-11T17:17:46Z</dcterms:created>
  <dcterms:modified xsi:type="dcterms:W3CDTF">2021-10-11T17:17:46Z</dcterms:modified>
</cp:coreProperties>
</file>