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Verbs: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(believe) that we can do this crossward.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'to open'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'to have dinner'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'teach'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I 'return'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(at); 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form of 'to write'.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'to be'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word of contesto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(arrive) al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 coke and eat popcorn.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'to travel'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'to come'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Nosostros form of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'we decide'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Verbs:</dc:title>
  <dcterms:created xsi:type="dcterms:W3CDTF">2021-10-11T17:19:24Z</dcterms:created>
  <dcterms:modified xsi:type="dcterms:W3CDTF">2021-10-11T17:19:24Z</dcterms:modified>
</cp:coreProperties>
</file>