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TU HACES    </w:t>
      </w:r>
      <w:r>
        <w:t xml:space="preserve">   ELLAS COMEN    </w:t>
      </w:r>
      <w:r>
        <w:t xml:space="preserve">   YO BEBO    </w:t>
      </w:r>
      <w:r>
        <w:t xml:space="preserve">   LEEMOS    </w:t>
      </w:r>
      <w:r>
        <w:t xml:space="preserve">   YO QUIERO    </w:t>
      </w:r>
      <w:r>
        <w:t xml:space="preserve">   EL HABLA    </w:t>
      </w:r>
      <w:r>
        <w:t xml:space="preserve">   DIBUJAMAS    </w:t>
      </w:r>
      <w:r>
        <w:t xml:space="preserve">   ELLOS VIVEN    </w:t>
      </w:r>
      <w:r>
        <w:t xml:space="preserve">   ESCUCHAMOS    </w:t>
      </w:r>
      <w:r>
        <w:t xml:space="preserve">   TENGO    </w:t>
      </w:r>
      <w:r>
        <w:t xml:space="preserve">   LE GUSTA    </w:t>
      </w:r>
      <w:r>
        <w:t xml:space="preserve">   ME LLAMO    </w:t>
      </w:r>
      <w:r>
        <w:t xml:space="preserve">   APRENDEMOS    </w:t>
      </w:r>
      <w:r>
        <w:t xml:space="preserve">   NECESITAN    </w:t>
      </w:r>
      <w:r>
        <w:t xml:space="preserve">   NOSOTROS ESCRIBIMOS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Verbs</dc:title>
  <dcterms:created xsi:type="dcterms:W3CDTF">2021-10-11T17:18:36Z</dcterms:created>
  <dcterms:modified xsi:type="dcterms:W3CDTF">2021-10-11T17:18:36Z</dcterms:modified>
</cp:coreProperties>
</file>