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 and Yolanda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Grandma and Bob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 forgets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(informal)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Pastor Juan preaches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Robert drinks (takes)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(informal)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Patty and I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(formal)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finish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2021-10-11T17:18:41Z</dcterms:created>
  <dcterms:modified xsi:type="dcterms:W3CDTF">2021-10-11T17:18:41Z</dcterms:modified>
</cp:coreProperties>
</file>