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Verbs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Caminar, conjugated in the Ustedes, Ellos, and Ellas 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 _____ con la música.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______ en la casa.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return.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Estudiar, conjugated in the Usted / él / ella.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Vosotras ______ la tarea en la biblioteca.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Cantar, conjugated in the Nosotros/as form.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converse; to chat, conjugated in the Vosotros/as 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drink; to take.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____ en el restaurante.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Viajar, conjugated in the Ustedes/ Ellos/ Ellas 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Tú ______ la clase el arte.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_____ comida en la cafeteria.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draw, conjugated in the tú form.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 Cross Word Puzzle</dc:title>
  <dcterms:created xsi:type="dcterms:W3CDTF">2021-10-11T17:18:55Z</dcterms:created>
  <dcterms:modified xsi:type="dcterms:W3CDTF">2021-10-11T17:18:55Z</dcterms:modified>
</cp:coreProperties>
</file>