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fun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descend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Crossword Puzzle</dc:title>
  <dcterms:created xsi:type="dcterms:W3CDTF">2021-10-11T17:19:24Z</dcterms:created>
  <dcterms:modified xsi:type="dcterms:W3CDTF">2021-10-11T17:19:24Z</dcterms:modified>
</cp:coreProperties>
</file>