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Verbs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arrive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on, get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take, carry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pass, spend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kiss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 Crossword Puzzle</dc:title>
  <dcterms:created xsi:type="dcterms:W3CDTF">2021-10-11T17:19:02Z</dcterms:created>
  <dcterms:modified xsi:type="dcterms:W3CDTF">2021-10-11T17:19:02Z</dcterms:modified>
</cp:coreProperties>
</file>