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Verbs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senti    </w:t>
      </w:r>
      <w:r>
        <w:t xml:space="preserve">   escuche    </w:t>
      </w:r>
      <w:r>
        <w:t xml:space="preserve">   fui    </w:t>
      </w:r>
      <w:r>
        <w:t xml:space="preserve">   jugue    </w:t>
      </w:r>
      <w:r>
        <w:t xml:space="preserve">   pinte    </w:t>
      </w:r>
      <w:r>
        <w:t xml:space="preserve">   salte    </w:t>
      </w:r>
      <w:r>
        <w:t xml:space="preserve">   reste    </w:t>
      </w:r>
      <w:r>
        <w:t xml:space="preserve">   quise    </w:t>
      </w:r>
      <w:r>
        <w:t xml:space="preserve">   sone    </w:t>
      </w:r>
      <w:r>
        <w:t xml:space="preserve">   descubri    </w:t>
      </w:r>
      <w:r>
        <w:t xml:space="preserve">   baile    </w:t>
      </w:r>
      <w:r>
        <w:t xml:space="preserve">   escogi    </w:t>
      </w:r>
      <w:r>
        <w:t xml:space="preserve">   llore    </w:t>
      </w:r>
      <w:r>
        <w:t xml:space="preserve">   celebre    </w:t>
      </w:r>
      <w:r>
        <w:t xml:space="preserve">   respondi    </w:t>
      </w:r>
      <w:r>
        <w:t xml:space="preserve">   pregunte    </w:t>
      </w:r>
      <w:r>
        <w:t xml:space="preserve">   conte    </w:t>
      </w:r>
      <w:r>
        <w:t xml:space="preserve">   ame    </w:t>
      </w:r>
      <w:r>
        <w:t xml:space="preserve">   sume    </w:t>
      </w:r>
      <w:r>
        <w:t xml:space="preserve">   hice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Verbs Word Search</dc:title>
  <dcterms:created xsi:type="dcterms:W3CDTF">2021-10-11T17:19:27Z</dcterms:created>
  <dcterms:modified xsi:type="dcterms:W3CDTF">2021-10-11T17:19:27Z</dcterms:modified>
</cp:coreProperties>
</file>