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Vivir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believe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recibir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understand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comprender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speak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hablar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drink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escribir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dance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pensar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sell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buy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practice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receive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practicar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live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think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bailar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study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owe; should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open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write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repeat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estudiar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play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abrir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repetir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 play an instrument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to fear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</dc:title>
  <dcterms:created xsi:type="dcterms:W3CDTF">2021-10-11T17:18:48Z</dcterms:created>
  <dcterms:modified xsi:type="dcterms:W3CDTF">2021-10-11T17:18:48Z</dcterms:modified>
</cp:coreProperties>
</file>