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llamar    </w:t>
      </w:r>
      <w:r>
        <w:t xml:space="preserve">   encontrar    </w:t>
      </w:r>
      <w:r>
        <w:t xml:space="preserve">   dejar    </w:t>
      </w:r>
      <w:r>
        <w:t xml:space="preserve">   creer    </w:t>
      </w:r>
      <w:r>
        <w:t xml:space="preserve">   quedar    </w:t>
      </w:r>
      <w:r>
        <w:t xml:space="preserve">   parecer    </w:t>
      </w:r>
      <w:r>
        <w:t xml:space="preserve">   poner    </w:t>
      </w:r>
      <w:r>
        <w:t xml:space="preserve">   deber    </w:t>
      </w:r>
      <w:r>
        <w:t xml:space="preserve">   pasar    </w:t>
      </w:r>
      <w:r>
        <w:t xml:space="preserve">   llegar    </w:t>
      </w:r>
      <w:r>
        <w:t xml:space="preserve">   querer    </w:t>
      </w:r>
      <w:r>
        <w:t xml:space="preserve">   saber    </w:t>
      </w:r>
      <w:r>
        <w:t xml:space="preserve">   dar    </w:t>
      </w:r>
      <w:r>
        <w:t xml:space="preserve">   ver    </w:t>
      </w:r>
      <w:r>
        <w:t xml:space="preserve">   ir    </w:t>
      </w:r>
      <w:r>
        <w:t xml:space="preserve">   decir    </w:t>
      </w:r>
      <w:r>
        <w:t xml:space="preserve">   poder    </w:t>
      </w:r>
      <w:r>
        <w:t xml:space="preserve">   estar    </w:t>
      </w:r>
      <w:r>
        <w:t xml:space="preserve">   tener    </w:t>
      </w:r>
      <w:r>
        <w:t xml:space="preserve">   ser    </w:t>
      </w:r>
      <w:r>
        <w:t xml:space="preserve">   correr    </w:t>
      </w:r>
      <w:r>
        <w:t xml:space="preserve">   bailar    </w:t>
      </w:r>
      <w:r>
        <w:t xml:space="preserve">   comer    </w:t>
      </w:r>
      <w:r>
        <w:t xml:space="preserve">   cantar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2021-10-11T17:18:53Z</dcterms:created>
  <dcterms:modified xsi:type="dcterms:W3CDTF">2021-10-11T17:18:53Z</dcterms:modified>
</cp:coreProperties>
</file>