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? Donde tu ________en el centro comercial?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Skyler gustas a ______________ despues escula.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Joe gusta a ______ con amigos.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Nostotros gusta ir pasar tiempo con los amigos y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 no gusta a _____ a musica.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? ______ en escula para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Joe el ____ muy dificil ser muy talentoso.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Ellos gusta a _____ en vervano pero a veces ellos ______ en invierno.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Nosotros gusta a ___________ a ir de pescas.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?Tienes ______________ en Cape Fear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Nosotros gusta a ___________ a Puerto Rico.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Sally encanta _______ escula en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Nosotros gusta ir _________ en Pennsylvania.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?Donde tu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no gusta a _______ porquo yo no talentoso.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2021-10-11T17:19:05Z</dcterms:created>
  <dcterms:modified xsi:type="dcterms:W3CDTF">2021-10-11T17:19:05Z</dcterms:modified>
</cp:coreProperties>
</file>