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Vobab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tengo    </w:t>
      </w:r>
      <w:r>
        <w:t xml:space="preserve">   ojos    </w:t>
      </w:r>
      <w:r>
        <w:t xml:space="preserve">   azul    </w:t>
      </w:r>
      <w:r>
        <w:t xml:space="preserve">   rubia    </w:t>
      </w:r>
      <w:r>
        <w:t xml:space="preserve">   marron    </w:t>
      </w:r>
      <w:r>
        <w:t xml:space="preserve">   pelo    </w:t>
      </w:r>
      <w:r>
        <w:t xml:space="preserve">   orejas    </w:t>
      </w:r>
      <w:r>
        <w:t xml:space="preserve">   leer    </w:t>
      </w:r>
      <w:r>
        <w:t xml:space="preserve">   escribed    </w:t>
      </w:r>
      <w:r>
        <w:t xml:space="preserve">   escuchad    </w:t>
      </w:r>
      <w:r>
        <w:t xml:space="preserve">   mirad    </w:t>
      </w:r>
      <w:r>
        <w:t xml:space="preserve">   sentaos    </w:t>
      </w:r>
      <w:r>
        <w:t xml:space="preserve">   levantos    </w:t>
      </w:r>
      <w:r>
        <w:t xml:space="preserve">   dientes    </w:t>
      </w:r>
      <w:r>
        <w:t xml:space="preserve">   boca    </w:t>
      </w:r>
      <w:r>
        <w:t xml:space="preserve">   nariz    </w:t>
      </w:r>
      <w:r>
        <w:t xml:space="preserve">   cabeza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Vobab</dc:title>
  <dcterms:created xsi:type="dcterms:W3CDTF">2021-10-11T17:19:22Z</dcterms:created>
  <dcterms:modified xsi:type="dcterms:W3CDTF">2021-10-11T17:19:22Z</dcterms:modified>
</cp:coreProperties>
</file>