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El chico    </w:t>
      </w:r>
      <w:r>
        <w:t xml:space="preserve">   Joven    </w:t>
      </w:r>
      <w:r>
        <w:t xml:space="preserve">   Malo    </w:t>
      </w:r>
      <w:r>
        <w:t xml:space="preserve">   Antipatico    </w:t>
      </w:r>
      <w:r>
        <w:t xml:space="preserve">   Simpatico    </w:t>
      </w:r>
      <w:r>
        <w:t xml:space="preserve">   Serio    </w:t>
      </w:r>
      <w:r>
        <w:t xml:space="preserve">   Gracioso    </w:t>
      </w:r>
      <w:r>
        <w:t xml:space="preserve">   Rubio    </w:t>
      </w:r>
      <w:r>
        <w:t xml:space="preserve">   Moreno    </w:t>
      </w:r>
      <w:r>
        <w:t xml:space="preserve">   Pelirrojo    </w:t>
      </w:r>
      <w:r>
        <w:t xml:space="preserve">   Lindo    </w:t>
      </w:r>
      <w:r>
        <w:t xml:space="preserve">   Alto    </w:t>
      </w:r>
      <w:r>
        <w:t xml:space="preserve">   Bajo    </w:t>
      </w:r>
      <w:r>
        <w:t xml:space="preserve">   Feo    </w:t>
      </w:r>
      <w:r>
        <w:t xml:space="preserve">   Bonito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 Crossword puzzle </dc:title>
  <dcterms:created xsi:type="dcterms:W3CDTF">2021-10-11T17:19:13Z</dcterms:created>
  <dcterms:modified xsi:type="dcterms:W3CDTF">2021-10-11T17:19:13Z</dcterms:modified>
</cp:coreProperties>
</file>