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Aborrecimiento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Desafecto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Condemnation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Aversión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Antipatía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Abandonment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Hostility, animosity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Hatred, rancor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Animadversión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regret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2021-10-11T17:20:52Z</dcterms:created>
  <dcterms:modified xsi:type="dcterms:W3CDTF">2021-10-11T17:20:52Z</dcterms:modified>
</cp:coreProperties>
</file>