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big problem in third-world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Common adjective for teenagers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Tener un trabajo Bueno y hacer mucho dinero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Kanye West claims to have a lot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you can withdraw money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líder de la compañia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Una cosa que usa para comprar algo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Macy's, JC Penny's, Kohl's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 organización de trabajadores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Describe una persona que no hace 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money you may spend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 persona quien vende cosas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 persona quien es responsible para contando dinero me una compañia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Tratar a obtener un trabajo nuevo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Pone dinero en un banco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Dar dinero al hombre quien está vendiendo algo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2021-10-11T17:17:56Z</dcterms:created>
  <dcterms:modified xsi:type="dcterms:W3CDTF">2021-10-11T17:17:56Z</dcterms:modified>
</cp:coreProperties>
</file>