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crema de afeitar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Maquillarse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muñeca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hombro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cepillo de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secadora de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Peinarse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Ducharse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Secarse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Afeitarse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Levantarse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Cepillarse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champú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Despertarse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pasta de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dedo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Arreglarse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2021-10-11T17:21:01Z</dcterms:created>
  <dcterms:modified xsi:type="dcterms:W3CDTF">2021-10-11T17:21:01Z</dcterms:modified>
</cp:coreProperties>
</file>