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Menor    </w:t>
      </w:r>
      <w:r>
        <w:t xml:space="preserve">   Joven    </w:t>
      </w:r>
      <w:r>
        <w:t xml:space="preserve">   Honrado    </w:t>
      </w:r>
      <w:r>
        <w:t xml:space="preserve">   Confiado    </w:t>
      </w:r>
      <w:r>
        <w:t xml:space="preserve">   Tímido    </w:t>
      </w:r>
      <w:r>
        <w:t xml:space="preserve">   Sociable    </w:t>
      </w:r>
      <w:r>
        <w:t xml:space="preserve">   Pequeña    </w:t>
      </w:r>
      <w:r>
        <w:t xml:space="preserve">   Respetuoso    </w:t>
      </w:r>
      <w:r>
        <w:t xml:space="preserve">   Listo    </w:t>
      </w:r>
      <w:r>
        <w:t xml:space="preserve">   Callodo    </w:t>
      </w:r>
      <w:r>
        <w:t xml:space="preserve">   Viejo    </w:t>
      </w:r>
      <w:r>
        <w:t xml:space="preserve">   Simpático    </w:t>
      </w:r>
      <w:r>
        <w:t xml:space="preserve">   Amable    </w:t>
      </w:r>
      <w:r>
        <w:t xml:space="preserve">   Tacaño    </w:t>
      </w:r>
      <w:r>
        <w:t xml:space="preserve">   Antipático    </w:t>
      </w:r>
      <w:r>
        <w:t xml:space="preserve">   Mayor    </w:t>
      </w:r>
      <w:r>
        <w:t xml:space="preserve">   Grosero    </w:t>
      </w:r>
      <w:r>
        <w:t xml:space="preserve">   Cariñoso    </w:t>
      </w:r>
      <w:r>
        <w:t xml:space="preserve">   Perezoso    </w:t>
      </w:r>
      <w:r>
        <w:t xml:space="preserve">   Cañoso    </w:t>
      </w:r>
      <w:r>
        <w:t xml:space="preserve">   Moreno    </w:t>
      </w:r>
      <w:r>
        <w:t xml:space="preserve">   Risado    </w:t>
      </w:r>
      <w:r>
        <w:t xml:space="preserve">   Rubio    </w:t>
      </w:r>
      <w:r>
        <w:t xml:space="preserve">   Corto    </w:t>
      </w:r>
      <w:r>
        <w:t xml:space="preserve">   Calvo    </w:t>
      </w:r>
      <w:r>
        <w:t xml:space="preserve">   Generoso    </w:t>
      </w:r>
      <w:r>
        <w:t xml:space="preserve">   Cómico    </w:t>
      </w:r>
      <w:r>
        <w:t xml:space="preserve">   Divertido    </w:t>
      </w:r>
      <w:r>
        <w:t xml:space="preserve">   Tonto    </w:t>
      </w:r>
      <w:r>
        <w:t xml:space="preserve">   Creativo    </w:t>
      </w:r>
      <w:r>
        <w:t xml:space="preserve">   Loco    </w:t>
      </w:r>
      <w:r>
        <w:t xml:space="preserve">   Pesado    </w:t>
      </w:r>
      <w:r>
        <w:t xml:space="preserve">   Grande    </w:t>
      </w:r>
      <w:r>
        <w:t xml:space="preserve">   Molesto    </w:t>
      </w:r>
      <w:r>
        <w:t xml:space="preserve">   Amarillo    </w:t>
      </w:r>
      <w:r>
        <w:t xml:space="preserve">   Blanco    </w:t>
      </w:r>
      <w:r>
        <w:t xml:space="preserve">   Plata    </w:t>
      </w:r>
      <w:r>
        <w:t xml:space="preserve">   Rojo    </w:t>
      </w:r>
      <w:r>
        <w:t xml:space="preserve">   Morado    </w:t>
      </w:r>
      <w:r>
        <w:t xml:space="preserve">   Rosa    </w:t>
      </w:r>
      <w:r>
        <w:t xml:space="preserve">   Anaranjado    </w:t>
      </w:r>
      <w:r>
        <w:t xml:space="preserve">   Claro    </w:t>
      </w:r>
      <w:r>
        <w:t xml:space="preserve">   Verde    </w:t>
      </w:r>
      <w:r>
        <w:t xml:space="preserve">   Gris    </w:t>
      </w:r>
      <w:r>
        <w:t xml:space="preserve">   Dorado    </w:t>
      </w:r>
      <w:r>
        <w:t xml:space="preserve">   Oro    </w:t>
      </w:r>
      <w:r>
        <w:t xml:space="preserve">   Oscuro    </w:t>
      </w:r>
      <w:r>
        <w:t xml:space="preserve">   Creama    </w:t>
      </w:r>
      <w:r>
        <w:t xml:space="preserve">   Azul    </w:t>
      </w:r>
      <w:r>
        <w:t xml:space="preserve">   Negro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2021-10-11T17:19:22Z</dcterms:created>
  <dcterms:modified xsi:type="dcterms:W3CDTF">2021-10-11T17:19:22Z</dcterms:modified>
</cp:coreProperties>
</file>