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bajar    </w:t>
      </w:r>
      <w:r>
        <w:t xml:space="preserve">   decimo    </w:t>
      </w:r>
      <w:r>
        <w:t xml:space="preserve">   el armario    </w:t>
      </w:r>
      <w:r>
        <w:t xml:space="preserve">   el comedor    </w:t>
      </w:r>
      <w:r>
        <w:t xml:space="preserve">   el cuarto    </w:t>
      </w:r>
      <w:r>
        <w:t xml:space="preserve">   el espejo    </w:t>
      </w:r>
      <w:r>
        <w:t xml:space="preserve">   el garaje    </w:t>
      </w:r>
      <w:r>
        <w:t xml:space="preserve">   el lavaplatos    </w:t>
      </w:r>
      <w:r>
        <w:t xml:space="preserve">   el microondas    </w:t>
      </w:r>
      <w:r>
        <w:t xml:space="preserve">   el patio    </w:t>
      </w:r>
      <w:r>
        <w:t xml:space="preserve">   el piso    </w:t>
      </w:r>
      <w:r>
        <w:t xml:space="preserve">   el radio    </w:t>
      </w:r>
      <w:r>
        <w:t xml:space="preserve">   el sillion    </w:t>
      </w:r>
      <w:r>
        <w:t xml:space="preserve">   el sofa    </w:t>
      </w:r>
      <w:r>
        <w:t xml:space="preserve">   el suelo    </w:t>
      </w:r>
      <w:r>
        <w:t xml:space="preserve">   el television    </w:t>
      </w:r>
      <w:r>
        <w:t xml:space="preserve">   el traspatio    </w:t>
      </w:r>
      <w:r>
        <w:t xml:space="preserve">   ideal    </w:t>
      </w:r>
      <w:r>
        <w:t xml:space="preserve">   la alfombra    </w:t>
      </w:r>
      <w:r>
        <w:t xml:space="preserve">   la cama    </w:t>
      </w:r>
      <w:r>
        <w:t xml:space="preserve">   la casa    </w:t>
      </w:r>
      <w:r>
        <w:t xml:space="preserve">   la cerca    </w:t>
      </w:r>
      <w:r>
        <w:t xml:space="preserve">   la comoda    </w:t>
      </w:r>
      <w:r>
        <w:t xml:space="preserve">   la cosa    </w:t>
      </w:r>
      <w:r>
        <w:t xml:space="preserve">   la escalera    </w:t>
      </w:r>
      <w:r>
        <w:t xml:space="preserve">   la estufa    </w:t>
      </w:r>
      <w:r>
        <w:t xml:space="preserve">   la lampara    </w:t>
      </w:r>
      <w:r>
        <w:t xml:space="preserve">   los muebles    </w:t>
      </w:r>
      <w:r>
        <w:t xml:space="preserve">   segundo    </w:t>
      </w:r>
      <w:r>
        <w:t xml:space="preserve">   septimo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2021-10-11T17:19:29Z</dcterms:created>
  <dcterms:modified xsi:type="dcterms:W3CDTF">2021-10-11T17:19:29Z</dcterms:modified>
</cp:coreProperties>
</file>