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one's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"I'm thirsty."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should,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say "I prefer"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say "I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maintain one's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"I'm hungry."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 "you prefer"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say "I think"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Spanish word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say "You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2021-10-11T17:18:02Z</dcterms:created>
  <dcterms:modified xsi:type="dcterms:W3CDTF">2021-10-11T17:18:02Z</dcterms:modified>
</cp:coreProperties>
</file>