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catedral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Antiguo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avenida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Avanzado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plaza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monumento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herramienta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tumba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Moderno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ciudad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Las ruinas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 acera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Seguir (i) derecho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Frente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(en) la esquina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Cruzar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semaforo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civilazacion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templo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 derecha/izquierda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estatua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edificio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calendario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rascacielos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cuadra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piramide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 barrio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 objeto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Como llego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2021-10-11T17:17:59Z</dcterms:created>
  <dcterms:modified xsi:type="dcterms:W3CDTF">2021-10-11T17:17:59Z</dcterms:modified>
</cp:coreProperties>
</file>