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 ¿De parte de quién?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¿que navegas?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revisa tu bandeja de entrada por si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¿cual maquina usas para imprimir?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se está cortando la linea, no 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letter spanish word for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mensaje translates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llamada perdida, tambien puedes dicir una llamada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correo electrónico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letter word known for 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2021-10-11T17:18:06Z</dcterms:created>
  <dcterms:modified xsi:type="dcterms:W3CDTF">2021-10-11T17:18:06Z</dcterms:modified>
</cp:coreProperties>
</file>