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joyas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recuerdo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una caminata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 a 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Visitar un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turista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Acampar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habitación doble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tarjeta postal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Montar a caballo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recepcion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aretes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 ascensor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habitacion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Mandar tarjetas postales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alojamiento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dinero en efectivo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1.2</dc:title>
  <dcterms:created xsi:type="dcterms:W3CDTF">2021-10-11T17:20:07Z</dcterms:created>
  <dcterms:modified xsi:type="dcterms:W3CDTF">2021-10-11T17:20:07Z</dcterms:modified>
</cp:coreProperties>
</file>