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semana pasada    </w:t>
      </w:r>
      <w:r>
        <w:t xml:space="preserve">   demasiado    </w:t>
      </w:r>
      <w:r>
        <w:t xml:space="preserve">   la recepcion    </w:t>
      </w:r>
      <w:r>
        <w:t xml:space="preserve">   el ascensor    </w:t>
      </w:r>
      <w:r>
        <w:t xml:space="preserve">   montar a caballo    </w:t>
      </w:r>
      <w:r>
        <w:t xml:space="preserve">   el tiempo libre    </w:t>
      </w:r>
      <w:r>
        <w:t xml:space="preserve">   el mes pasado    </w:t>
      </w:r>
      <w:r>
        <w:t xml:space="preserve">   el ano pasado    </w:t>
      </w:r>
      <w:r>
        <w:t xml:space="preserve">   tomar fotos    </w:t>
      </w:r>
      <w:r>
        <w:t xml:space="preserve">   Pordia ver    </w:t>
      </w:r>
      <w:r>
        <w:t xml:space="preserve">   Me gustaria    </w:t>
      </w:r>
      <w:r>
        <w:t xml:space="preserve">   el tourista    </w:t>
      </w:r>
      <w:r>
        <w:t xml:space="preserve">   pescar    </w:t>
      </w:r>
      <w:r>
        <w:t xml:space="preserve">   anteayer    </w:t>
      </w:r>
      <w:r>
        <w:t xml:space="preserve">   caro    </w:t>
      </w:r>
      <w:r>
        <w:t xml:space="preserve">   bello    </w:t>
      </w:r>
      <w:r>
        <w:t xml:space="preserve">   el recuerdo    </w:t>
      </w:r>
      <w:r>
        <w:t xml:space="preserve">   el hotel    </w:t>
      </w:r>
      <w:r>
        <w:t xml:space="preserve">   el hosal    </w:t>
      </w:r>
      <w:r>
        <w:t xml:space="preserve">   la llave    </w:t>
      </w:r>
      <w:r>
        <w:t xml:space="preserve">   Que caro    </w:t>
      </w:r>
      <w:r>
        <w:t xml:space="preserve">   Que bello    </w:t>
      </w:r>
      <w:r>
        <w:t xml:space="preserve">   Que    </w:t>
      </w:r>
      <w:r>
        <w:t xml:space="preserve">   podria ver    </w:t>
      </w:r>
      <w:r>
        <w:t xml:space="preserve">   le dejo...en...    </w:t>
      </w:r>
      <w:r>
        <w:t xml:space="preserve">   las joyas    </w:t>
      </w:r>
      <w:r>
        <w:t xml:space="preserve">   el collar    </w:t>
      </w:r>
      <w:r>
        <w:t xml:space="preserve">   el arete    </w:t>
      </w:r>
      <w:r>
        <w:t xml:space="preserve">   acampar    </w:t>
      </w:r>
      <w:r>
        <w:t xml:space="preserve">   el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2021-10-11T17:19:32Z</dcterms:created>
  <dcterms:modified xsi:type="dcterms:W3CDTF">2021-10-11T17:19:32Z</dcterms:modified>
</cp:coreProperties>
</file>