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El vuelo a Madrid dura siete horas.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Miraron la obra por un agujero en el muro.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Ricky utiliza un archivador rojo para sus deberes de matemáticas.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batido era demasiado espeso como para usar una pajita.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Estoy leyendo un libro muy bueno. Ella tiene muchos libros en sus estantes.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tortuga nadó a través del océano.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Glenn abrió las cortinas para que entrase la luz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La vaca tiene que ser ordeñada dos veces al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Hay muchas especies de monos en África.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anfitrión dio la bienvenida a sus invitados.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Tony dibujó un cuadro en el papel.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paciente depresivo se le trataba con medicación y terapia.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Spaghetti is my favourite type of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 voy a contar una anécdota graciosa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Lleva todo tipo de maquillaje en su bolso.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Emily lleva calcetines rojos.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Desayunamos donuts con café.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pluma es un objeto para escribir con tinta.</w:t>
            </w:r>
          </w:p>
        </w:tc>
      </w:tr>
    </w:tbl>
    <w:p>
      <w:pPr>
        <w:pStyle w:val="WordBankMedium"/>
      </w:pPr>
      <w:r>
        <w:t xml:space="preserve">   Graciosa    </w:t>
      </w:r>
      <w:r>
        <w:t xml:space="preserve">   Libro    </w:t>
      </w:r>
      <w:r>
        <w:t xml:space="preserve">   archivador    </w:t>
      </w:r>
      <w:r>
        <w:t xml:space="preserve">   Pluma    </w:t>
      </w:r>
      <w:r>
        <w:t xml:space="preserve">   Tortuga     </w:t>
      </w:r>
      <w:r>
        <w:t xml:space="preserve">   calcetín    </w:t>
      </w:r>
      <w:r>
        <w:t xml:space="preserve">   depresivo    </w:t>
      </w:r>
      <w:r>
        <w:t xml:space="preserve">   espeso    </w:t>
      </w:r>
      <w:r>
        <w:t xml:space="preserve">   cuadro    </w:t>
      </w:r>
      <w:r>
        <w:t xml:space="preserve">   donut     </w:t>
      </w:r>
      <w:r>
        <w:t xml:space="preserve">   espaguetis    </w:t>
      </w:r>
      <w:r>
        <w:t xml:space="preserve">    vaca    </w:t>
      </w:r>
      <w:r>
        <w:t xml:space="preserve">   agujero    </w:t>
      </w:r>
      <w:r>
        <w:t xml:space="preserve">    luz del sol     </w:t>
      </w:r>
      <w:r>
        <w:t xml:space="preserve">   mono    </w:t>
      </w:r>
      <w:r>
        <w:t xml:space="preserve">   anfitrión    </w:t>
      </w:r>
      <w:r>
        <w:t xml:space="preserve">    maquillaje     </w:t>
      </w:r>
      <w:r>
        <w:t xml:space="preserve">   vuelo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2021-10-11T17:18:19Z</dcterms:created>
  <dcterms:modified xsi:type="dcterms:W3CDTF">2021-10-11T17:18:19Z</dcterms:modified>
</cp:coreProperties>
</file>