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pack (one’s suitcases)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by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confirm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(wind)surf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shopping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2021-10-11T17:18:23Z</dcterms:created>
  <dcterms:modified xsi:type="dcterms:W3CDTF">2021-10-11T17:18:23Z</dcterms:modified>
</cp:coreProperties>
</file>