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Abogado    </w:t>
      </w:r>
      <w:r>
        <w:t xml:space="preserve">   Veterinario    </w:t>
      </w:r>
      <w:r>
        <w:t xml:space="preserve">   Oficial de Policia    </w:t>
      </w:r>
      <w:r>
        <w:t xml:space="preserve">   Profesor    </w:t>
      </w:r>
      <w:r>
        <w:t xml:space="preserve">   Obrero    </w:t>
      </w:r>
      <w:r>
        <w:t xml:space="preserve">   El Dueno de la Compania    </w:t>
      </w:r>
      <w:r>
        <w:t xml:space="preserve">   Ingeniero    </w:t>
      </w:r>
      <w:r>
        <w:t xml:space="preserve">   Jugador de Baloncesto    </w:t>
      </w:r>
      <w:r>
        <w:t xml:space="preserve">   Escritor    </w:t>
      </w:r>
      <w:r>
        <w:t xml:space="preserve">   Doctor    </w:t>
      </w:r>
      <w:r>
        <w:t xml:space="preserve">   Novia    </w:t>
      </w:r>
      <w:r>
        <w:t xml:space="preserve">   Novio    </w:t>
      </w:r>
      <w:r>
        <w:t xml:space="preserve">   Sobrino    </w:t>
      </w:r>
      <w:r>
        <w:t xml:space="preserve">   Esposo    </w:t>
      </w:r>
      <w:r>
        <w:t xml:space="preserve">   Abuelo    </w:t>
      </w:r>
      <w:r>
        <w:t xml:space="preserve">   Abuela    </w:t>
      </w:r>
      <w:r>
        <w:t xml:space="preserve">   Mascota    </w:t>
      </w:r>
      <w:r>
        <w:t xml:space="preserve">   Tia    </w:t>
      </w:r>
      <w:r>
        <w:t xml:space="preserve">   Tio    </w:t>
      </w:r>
      <w:r>
        <w:t xml:space="preserve">   Hermano    </w:t>
      </w:r>
      <w:r>
        <w:t xml:space="preserve">   Hermana    </w:t>
      </w:r>
      <w:r>
        <w:t xml:space="preserve">   Padre    </w:t>
      </w:r>
      <w:r>
        <w:t xml:space="preserve">   Madre    </w:t>
      </w:r>
      <w:r>
        <w:t xml:space="preserve">   Prima    </w:t>
      </w:r>
      <w:r>
        <w:t xml:space="preserve">   Primo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2021-10-11T17:19:37Z</dcterms:created>
  <dcterms:modified xsi:type="dcterms:W3CDTF">2021-10-11T17:19:37Z</dcterms:modified>
</cp:coreProperties>
</file>