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cebollas    </w:t>
      </w:r>
      <w:r>
        <w:t xml:space="preserve">   carne    </w:t>
      </w:r>
      <w:r>
        <w:t xml:space="preserve">   campo    </w:t>
      </w:r>
      <w:r>
        <w:t xml:space="preserve">   bueno    </w:t>
      </w:r>
      <w:r>
        <w:t xml:space="preserve">   Bistec    </w:t>
      </w:r>
      <w:r>
        <w:t xml:space="preserve">   biblioteca    </w:t>
      </w:r>
      <w:r>
        <w:t xml:space="preserve">   bebida    </w:t>
      </w:r>
      <w:r>
        <w:t xml:space="preserve">   haile    </w:t>
      </w:r>
      <w:r>
        <w:t xml:space="preserve">   arroz    </w:t>
      </w:r>
      <w:r>
        <w:t xml:space="preserve">   aqui    </w:t>
      </w:r>
      <w:r>
        <w:t xml:space="preserve">   alumuerzo    </w:t>
      </w:r>
      <w:r>
        <w:t xml:space="preserve">   agua    </w:t>
      </w:r>
      <w:r>
        <w:t xml:space="preserve">   abuelo    </w:t>
      </w:r>
      <w:r>
        <w:t xml:space="preserve">   Que    </w:t>
      </w:r>
      <w:r>
        <w:t xml:space="preserve">   Por que    </w:t>
      </w:r>
      <w:r>
        <w:t xml:space="preserve">   Donde    </w:t>
      </w:r>
      <w:r>
        <w:t xml:space="preserve">   De donde    </w:t>
      </w:r>
      <w:r>
        <w:t xml:space="preserve">   Cuantas    </w:t>
      </w:r>
      <w:r>
        <w:t xml:space="preserve">   Cuando    </w:t>
      </w:r>
      <w:r>
        <w:t xml:space="preserve">   Cual    </w:t>
      </w:r>
      <w:r>
        <w:t xml:space="preserve">   Con quien    </w:t>
      </w:r>
      <w:r>
        <w:t xml:space="preserve">   Como    </w:t>
      </w:r>
      <w:r>
        <w:t xml:space="preserve">   Adonde    </w:t>
      </w:r>
      <w:r>
        <w:t xml:space="preserve">   A que hora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2021-10-11T17:19:42Z</dcterms:created>
  <dcterms:modified xsi:type="dcterms:W3CDTF">2021-10-11T17:19:42Z</dcterms:modified>
</cp:coreProperties>
</file>