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Excellent.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is your name? Informal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name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See you soon.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are you? Informal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are you from? Informal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See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2021-10-11T17:18:28Z</dcterms:created>
  <dcterms:modified xsi:type="dcterms:W3CDTF">2021-10-11T17:18:28Z</dcterms:modified>
</cp:coreProperties>
</file>