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Traje    </w:t>
      </w:r>
      <w:r>
        <w:t xml:space="preserve">   Suéter    </w:t>
      </w:r>
      <w:r>
        <w:t xml:space="preserve">   Sandalias    </w:t>
      </w:r>
      <w:r>
        <w:t xml:space="preserve">   Pulsera    </w:t>
      </w:r>
      <w:r>
        <w:t xml:space="preserve">   Gorra    </w:t>
      </w:r>
      <w:r>
        <w:t xml:space="preserve">   Falda    </w:t>
      </w:r>
      <w:r>
        <w:t xml:space="preserve">   Cinturón    </w:t>
      </w:r>
      <w:r>
        <w:t xml:space="preserve">   Chaleco    </w:t>
      </w:r>
      <w:r>
        <w:t xml:space="preserve">   Botas    </w:t>
      </w:r>
      <w:r>
        <w:t xml:space="preserve">   Abrigo    </w:t>
      </w:r>
      <w:r>
        <w:t xml:space="preserve">   Sed    </w:t>
      </w:r>
      <w:r>
        <w:t xml:space="preserve">   Raźon    </w:t>
      </w:r>
      <w:r>
        <w:t xml:space="preserve">   Miedo    </w:t>
      </w:r>
      <w:r>
        <w:t xml:space="preserve">   Hambre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2021-10-11T17:19:44Z</dcterms:created>
  <dcterms:modified xsi:type="dcterms:W3CDTF">2021-10-11T17:19:44Z</dcterms:modified>
</cp:coreProperties>
</file>