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 HACE LLORAR    </w:t>
      </w:r>
      <w:r>
        <w:t xml:space="preserve">   VESTIRSE    </w:t>
      </w:r>
      <w:r>
        <w:t xml:space="preserve">   DESPERTARSE    </w:t>
      </w:r>
      <w:r>
        <w:t xml:space="preserve">   HACER UNA EXCURSION    </w:t>
      </w:r>
      <w:r>
        <w:t xml:space="preserve">   JUGAR EN EQUIPO    </w:t>
      </w:r>
      <w:r>
        <w:t xml:space="preserve">   EL RASCACIELOS    </w:t>
      </w:r>
      <w:r>
        <w:t xml:space="preserve">   TOMAR FOTOS    </w:t>
      </w:r>
      <w:r>
        <w:t xml:space="preserve">   LA MERIENDA    </w:t>
      </w:r>
      <w:r>
        <w:t xml:space="preserve">   LAS VERDURAS    </w:t>
      </w:r>
      <w:r>
        <w:t xml:space="preserve">   EL POSTRE    </w:t>
      </w:r>
      <w:r>
        <w:t xml:space="preserve">   AVANZADO    </w:t>
      </w:r>
      <w:r>
        <w:t xml:space="preserve">   LA PARADA DE AUTOBUS    </w:t>
      </w:r>
      <w:r>
        <w:t xml:space="preserve">   LA FARMACIA    </w:t>
      </w:r>
      <w:r>
        <w:t xml:space="preserve">   LA CIENCIA FICCION    </w:t>
      </w:r>
      <w:r>
        <w:t xml:space="preserve">   ESTAR EN LINEA    </w:t>
      </w:r>
      <w:r>
        <w:t xml:space="preserve">   EL TEATRO    </w:t>
      </w:r>
      <w:r>
        <w:t xml:space="preserve">   LA ZAPATERIA    </w:t>
      </w:r>
      <w:r>
        <w:t xml:space="preserve">   EL BARRIO    </w:t>
      </w:r>
      <w:r>
        <w:t xml:space="preserve">   ACAMPAR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2021-10-11T17:19:47Z</dcterms:created>
  <dcterms:modified xsi:type="dcterms:W3CDTF">2021-10-11T17:19:47Z</dcterms:modified>
</cp:coreProperties>
</file>