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musculoso    </w:t>
      </w:r>
      <w:r>
        <w:t xml:space="preserve">   lento    </w:t>
      </w:r>
      <w:r>
        <w:t xml:space="preserve">   hervido    </w:t>
      </w:r>
      <w:r>
        <w:t xml:space="preserve">   frito    </w:t>
      </w:r>
      <w:r>
        <w:t xml:space="preserve">   dulce    </w:t>
      </w:r>
      <w:r>
        <w:t xml:space="preserve">   crudo    </w:t>
      </w:r>
      <w:r>
        <w:t xml:space="preserve">   cocido    </w:t>
      </w:r>
      <w:r>
        <w:t xml:space="preserve">   avanzado    </w:t>
      </w:r>
      <w:r>
        <w:t xml:space="preserve">   amable    </w:t>
      </w:r>
      <w:r>
        <w:t xml:space="preserve">   agrio    </w:t>
      </w:r>
      <w:r>
        <w:t xml:space="preserve">   activo    </w:t>
      </w:r>
      <w:r>
        <w:t xml:space="preserve">   levantarse    </w:t>
      </w:r>
      <w:r>
        <w:t xml:space="preserve">   ducharse    </w:t>
      </w:r>
      <w:r>
        <w:t xml:space="preserve">   despertarse    </w:t>
      </w:r>
      <w:r>
        <w:t xml:space="preserve">   competir    </w:t>
      </w:r>
      <w:r>
        <w:t xml:space="preserve">   contar    </w:t>
      </w:r>
      <w:r>
        <w:t xml:space="preserve">   regatear    </w:t>
      </w:r>
      <w:r>
        <w:t xml:space="preserve">   pescar    </w:t>
      </w:r>
      <w:r>
        <w:t xml:space="preserve">   dibujar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2021-10-11T17:19:49Z</dcterms:created>
  <dcterms:modified xsi:type="dcterms:W3CDTF">2021-10-11T17:19:49Z</dcterms:modified>
</cp:coreProperties>
</file>