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1.7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 sucede cuando es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pones estos pantalones cuando es 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parta de tu cara usas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pones esto cuando es 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del cuerpo usas oler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mas frio estacion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es como tu saber si hace frio o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es lo que tu pones/llevas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mas caliente estacion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del cuerpo usas 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1.7</dc:title>
  <dcterms:created xsi:type="dcterms:W3CDTF">2021-10-11T17:20:40Z</dcterms:created>
  <dcterms:modified xsi:type="dcterms:W3CDTF">2021-10-11T17:20:40Z</dcterms:modified>
</cp:coreProperties>
</file>