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asks you to bring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dont understand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 this with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teacher tells you to sit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psh?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transparent 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parents love it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id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time?</w:t>
            </w:r>
          </w:p>
        </w:tc>
      </w:tr>
    </w:tbl>
    <w:p>
      <w:pPr>
        <w:pStyle w:val="WordBankLarge"/>
      </w:pPr>
      <w:r>
        <w:t xml:space="preserve">   explicar    </w:t>
      </w:r>
      <w:r>
        <w:t xml:space="preserve">   las tijeras    </w:t>
      </w:r>
      <w:r>
        <w:t xml:space="preserve">   discutir    </w:t>
      </w:r>
      <w:r>
        <w:t xml:space="preserve">   sacar una buena nota    </w:t>
      </w:r>
      <w:r>
        <w:t xml:space="preserve">   el asiento    </w:t>
      </w:r>
      <w:r>
        <w:t xml:space="preserve">   alguien    </w:t>
      </w:r>
      <w:r>
        <w:t xml:space="preserve">   entregar    </w:t>
      </w:r>
      <w:r>
        <w:t xml:space="preserve">   el proyecto    </w:t>
      </w:r>
      <w:r>
        <w:t xml:space="preserve">   los materiales    </w:t>
      </w:r>
      <w:r>
        <w:t xml:space="preserve">   el informe    </w:t>
      </w:r>
      <w:r>
        <w:t xml:space="preserve">   pedir ayuda    </w:t>
      </w:r>
      <w:r>
        <w:t xml:space="preserve">   la palabra    </w:t>
      </w:r>
      <w:r>
        <w:t xml:space="preserve">   a tiempo    </w:t>
      </w:r>
      <w:r>
        <w:t xml:space="preserve">   la grapadora    </w:t>
      </w:r>
      <w:r>
        <w:t xml:space="preserve">   contestar    </w:t>
      </w:r>
      <w:r>
        <w:t xml:space="preserve">   La reglar    </w:t>
      </w:r>
      <w:r>
        <w:t xml:space="preserve">   llegar tarde    </w:t>
      </w:r>
      <w:r>
        <w:t xml:space="preserve">   nadie    </w:t>
      </w:r>
      <w:r>
        <w:t xml:space="preserve">   sobre    </w:t>
      </w:r>
      <w:r>
        <w:t xml:space="preserve">   lo que    </w:t>
      </w:r>
      <w:r>
        <w:t xml:space="preserve">   el laboratorio    </w:t>
      </w:r>
      <w:r>
        <w:t xml:space="preserve">   conocer    </w:t>
      </w:r>
      <w:r>
        <w:t xml:space="preserve">   respetar    </w:t>
      </w:r>
      <w:r>
        <w:t xml:space="preserve">   la cinta adhesiva    </w:t>
      </w:r>
      <w:r>
        <w:t xml:space="preserve">   algun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2021-10-11T17:18:35Z</dcterms:created>
  <dcterms:modified xsi:type="dcterms:W3CDTF">2021-10-11T17:18:35Z</dcterms:modified>
</cp:coreProperties>
</file>