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bilingue    </w:t>
      </w:r>
      <w:r>
        <w:t xml:space="preserve">   el actor    </w:t>
      </w:r>
      <w:r>
        <w:t xml:space="preserve">   el bailarin    </w:t>
      </w:r>
      <w:r>
        <w:t xml:space="preserve">   el estudiante    </w:t>
      </w:r>
      <w:r>
        <w:t xml:space="preserve">   el fotografo    </w:t>
      </w:r>
      <w:r>
        <w:t xml:space="preserve">   el futbolista    </w:t>
      </w:r>
      <w:r>
        <w:t xml:space="preserve">   el voluntario    </w:t>
      </w:r>
      <w:r>
        <w:t xml:space="preserve">   espanol    </w:t>
      </w:r>
      <w:r>
        <w:t xml:space="preserve">   jugar    </w:t>
      </w:r>
      <w:r>
        <w:t xml:space="preserve">   la artista    </w:t>
      </w:r>
      <w:r>
        <w:t xml:space="preserve">   la atleta    </w:t>
      </w:r>
      <w:r>
        <w:t xml:space="preserve">   la bloguero    </w:t>
      </w:r>
      <w:r>
        <w:t xml:space="preserve">   la ciclista    </w:t>
      </w:r>
      <w:r>
        <w:t xml:space="preserve">   la companero    </w:t>
      </w:r>
      <w:r>
        <w:t xml:space="preserve">   la entrenador    </w:t>
      </w:r>
      <w:r>
        <w:t xml:space="preserve">   la gimnasta    </w:t>
      </w:r>
      <w:r>
        <w:t xml:space="preserve">   la guitarrista    </w:t>
      </w:r>
      <w:r>
        <w:t xml:space="preserve">   la poeta    </w:t>
      </w:r>
      <w:r>
        <w:t xml:space="preserve">   la vegentariano    </w:t>
      </w:r>
      <w:r>
        <w:t xml:space="preserve">   pintar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2021-10-11T17:19:52Z</dcterms:created>
  <dcterms:modified xsi:type="dcterms:W3CDTF">2021-10-11T17:19:52Z</dcterms:modified>
</cp:coreProperties>
</file>