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is... (let me introduce you to...)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stupendous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you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 to meet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excellent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phenomenal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2021-10-11T17:18:37Z</dcterms:created>
  <dcterms:modified xsi:type="dcterms:W3CDTF">2021-10-11T17:18:37Z</dcterms:modified>
</cp:coreProperties>
</file>