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in very good shape,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exercise, you...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can't run fast, you run...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the best soccer players attend.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earn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Greens and vegetables adjective.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you feel after a long day or sports practice.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you should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typical tour with a tourist.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Olympics of North/South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the most elite play in these greek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races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say when you applause.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aim for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win.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2021-10-11T17:18:47Z</dcterms:created>
  <dcterms:modified xsi:type="dcterms:W3CDTF">2021-10-11T17:18:47Z</dcterms:modified>
</cp:coreProperties>
</file>