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sleepy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go to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towel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put makeup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comb one's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wake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get ready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frequently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shaving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routine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shave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wash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dry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then; so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2021-10-11T17:18:49Z</dcterms:created>
  <dcterms:modified xsi:type="dcterms:W3CDTF">2021-10-11T17:18:49Z</dcterms:modified>
</cp:coreProperties>
</file>