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 tiempo    </w:t>
      </w:r>
      <w:r>
        <w:t xml:space="preserve">   armario    </w:t>
      </w:r>
      <w:r>
        <w:t xml:space="preserve">   asiento    </w:t>
      </w:r>
      <w:r>
        <w:t xml:space="preserve">   aula    </w:t>
      </w:r>
      <w:r>
        <w:t xml:space="preserve">   carnet de identidad    </w:t>
      </w:r>
      <w:r>
        <w:t xml:space="preserve">   casilla    </w:t>
      </w:r>
      <w:r>
        <w:t xml:space="preserve">   cinta adhesiva    </w:t>
      </w:r>
      <w:r>
        <w:t xml:space="preserve">   clase    </w:t>
      </w:r>
      <w:r>
        <w:t xml:space="preserve">   crayon    </w:t>
      </w:r>
      <w:r>
        <w:t xml:space="preserve">   cuaderno    </w:t>
      </w:r>
      <w:r>
        <w:t xml:space="preserve">   grapas    </w:t>
      </w:r>
      <w:r>
        <w:t xml:space="preserve">   informe    </w:t>
      </w:r>
      <w:r>
        <w:t xml:space="preserve">   laboratorio    </w:t>
      </w:r>
      <w:r>
        <w:t xml:space="preserve">   palabra    </w:t>
      </w:r>
      <w:r>
        <w:t xml:space="preserve">   proyecto    </w:t>
      </w:r>
      <w:r>
        <w:t xml:space="preserve">   pupitre    </w:t>
      </w:r>
      <w:r>
        <w:t xml:space="preserve">   regla    </w:t>
      </w:r>
      <w:r>
        <w:t xml:space="preserve">   silla    </w:t>
      </w:r>
      <w:r>
        <w:t xml:space="preserve">   tarjeta de identificacion    </w:t>
      </w:r>
      <w:r>
        <w:t xml:space="preserve">   tijeras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1A</dc:title>
  <dcterms:created xsi:type="dcterms:W3CDTF">2021-10-11T17:18:50Z</dcterms:created>
  <dcterms:modified xsi:type="dcterms:W3CDTF">2021-10-11T17:18:50Z</dcterms:modified>
</cp:coreProperties>
</file>