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wonderful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flirt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spirit;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argue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break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dream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jealous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fall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gossip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insecure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1</dc:title>
  <dcterms:created xsi:type="dcterms:W3CDTF">2021-10-11T17:19:21Z</dcterms:created>
  <dcterms:modified xsi:type="dcterms:W3CDTF">2021-10-11T17:19:21Z</dcterms:modified>
</cp:coreProperties>
</file>