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Estoy buscando, pero voy a _____ lo que quiero.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liquidacion es una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gusta cuando las personas pagan con en efectivo, no con _____ _____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 no es la entrada, es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Quiero zapatos oscuros, no quiero zapatos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Voy a pagar con el cheque personal, no con _____ _____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Estoy buscando para una blusa floja, no quiero una blusa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Esa camiseta esta hecho de _____, no esta hecho de lana.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 mochila es viva, pero quiero una mochila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Este precio es muy alto, pero quiero lo ser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2021-10-11T17:19:11Z</dcterms:created>
  <dcterms:modified xsi:type="dcterms:W3CDTF">2021-10-11T17:19:11Z</dcterms:modified>
</cp:coreProperties>
</file>