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casa que tiene más de una familia viviendo en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usas para entrar y salir de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cuarto donde te bañas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guardas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puedes trabaja o hacer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haces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comes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que usas por la mañana para hacer tu maquillaje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piso mas bajo en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cosa que está en el piso de muchas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cosa en tu casa que lava y seca tus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guardas tu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estillo de casa nuevo que usa negro y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guardas tu coche cuando no lo usas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material que rompe muy facil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2021-10-11T17:19:13Z</dcterms:created>
  <dcterms:modified xsi:type="dcterms:W3CDTF">2021-10-11T17:19:13Z</dcterms:modified>
</cp:coreProperties>
</file>