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 razor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hairdryer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espejo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pinzas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perfuma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pasta dentífrica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curler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desodorante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crema de afeitar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lipstick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alarm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esmalte de unas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sombra de 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laca para el cabello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 tarde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2021-10-11T17:19:15Z</dcterms:created>
  <dcterms:modified xsi:type="dcterms:W3CDTF">2021-10-11T17:19:15Z</dcterms:modified>
</cp:coreProperties>
</file>